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269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к </w:t>
      </w:r>
      <w:r>
        <w:rPr>
          <w:rFonts w:ascii="Times New Roman" w:eastAsia="Times New Roman" w:hAnsi="Times New Roman" w:cs="Times New Roman"/>
          <w:sz w:val="27"/>
          <w:szCs w:val="27"/>
        </w:rPr>
        <w:t>Домрачеевой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Татьяне Михайловне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процентов,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Домрачеевой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(ИНН </w:t>
      </w:r>
      <w:r>
        <w:rPr>
          <w:rStyle w:val="cat-PhoneNumbergrp-16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1167746418190) проценты за пользование чужими денежными средствами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810,12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18.06.2021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08.08.2022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 также расходы на оплату юридических услуг в 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 и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9rplc-20"/>
          <w:rFonts w:ascii="Times New Roman" w:eastAsia="Times New Roman" w:hAnsi="Times New Roman" w:cs="Times New Roman"/>
          <w:sz w:val="20"/>
          <w:szCs w:val="20"/>
        </w:rPr>
        <w:t>..***********.</w:t>
      </w:r>
    </w:p>
    <w:p>
      <w:pPr>
        <w:spacing w:before="0" w:after="0"/>
        <w:jc w:val="both"/>
        <w:rPr>
          <w:sz w:val="20"/>
          <w:szCs w:val="20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1115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17rplc-10">
    <w:name w:val="cat-ExternalSystemDefined grp-17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PhoneNumbergrp-16rplc-13">
    <w:name w:val="cat-PhoneNumber grp-16 rplc-13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7B73-7845-47E9-9385-BC7B6876E9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